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</w:t>
      </w:r>
      <w:r>
        <w:rPr>
          <w:rFonts w:ascii="Times New Roman" w:eastAsia="Times New Roman" w:hAnsi="Times New Roman" w:cs="Times New Roman"/>
          <w:sz w:val="28"/>
          <w:szCs w:val="28"/>
        </w:rPr>
        <w:t>5-1131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04981-43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Антонова Алексея Анатольевича,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г. Сургут Тюменская область, гражданина РФ, русским языком владеет в переводчике не нуждается, зарегистрированного по месту жительства по адресу: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Style w:val="cat-User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Антонов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Fonts w:ascii="Times New Roman" w:eastAsia="Times New Roman" w:hAnsi="Times New Roman" w:cs="Times New Roman"/>
          <w:sz w:val="28"/>
          <w:szCs w:val="28"/>
        </w:rPr>
        <w:t>86346507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05.12.2024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Антонов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Антонова А.А.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арушении 86 № 413193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ОБППСП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86346507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Антонова А.А.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Антонова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состояние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ареста, проверив условия, предусмотренные ст. 3.9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Антонова Алексея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с 23:40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25</w:t>
      </w:r>
      <w:r>
        <w:rPr>
          <w:rFonts w:ascii="Times New Roman" w:eastAsia="Times New Roman" w:hAnsi="Times New Roman" w:cs="Times New Roman"/>
          <w:sz w:val="28"/>
          <w:szCs w:val="28"/>
        </w:rPr>
        <w:t>.07.</w:t>
      </w:r>
      <w:r>
        <w:rPr>
          <w:rFonts w:ascii="Times New Roman" w:eastAsia="Times New Roman" w:hAnsi="Times New Roman" w:cs="Times New Roman"/>
          <w:sz w:val="28"/>
          <w:szCs w:val="28"/>
        </w:rPr>
        <w:t>2025.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№12 Сургутского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 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8"/>
          <w:szCs w:val="28"/>
        </w:rPr>
        <w:t>5-1131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28rplc-20">
    <w:name w:val="cat-UserDefined grp-2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